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6659" w14:textId="77777777" w:rsidR="00B56FF9" w:rsidRDefault="00000000">
      <w:r>
        <w:rPr>
          <w:noProof/>
        </w:rPr>
        <w:drawing>
          <wp:inline distT="0" distB="0" distL="0" distR="0" wp14:anchorId="60D986FB" wp14:editId="141C471E">
            <wp:extent cx="1371600" cy="1367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et-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E5DF2" w14:textId="769BAADA" w:rsidR="00B56FF9" w:rsidRDefault="00000000">
      <w:pPr>
        <w:pStyle w:val="Heading1"/>
      </w:pPr>
      <w:r>
        <w:t xml:space="preserve">SKILLS TRAINING AND </w:t>
      </w:r>
      <w:r w:rsidR="00260019">
        <w:t>EMPOWERMENT (</w:t>
      </w:r>
      <w:r w:rsidR="00AD3740">
        <w:t>TVET Initiative)</w:t>
      </w:r>
    </w:p>
    <w:p w14:paraId="01C6C677" w14:textId="77777777" w:rsidR="00B56FF9" w:rsidRDefault="00000000">
      <w:pPr>
        <w:pStyle w:val="Heading2"/>
      </w:pPr>
      <w:r>
        <w:t>Federal Ministry of Education, Abuja</w:t>
      </w:r>
    </w:p>
    <w:p w14:paraId="41B86386" w14:textId="77777777" w:rsidR="00B56FF9" w:rsidRDefault="00000000">
      <w:pPr>
        <w:pStyle w:val="IntenseQuote"/>
      </w:pPr>
      <w:r>
        <w:br/>
        <w:t>REGISTRATION FORM</w:t>
      </w:r>
    </w:p>
    <w:p w14:paraId="59CEF089" w14:textId="77777777" w:rsidR="00B56FF9" w:rsidRDefault="00000000">
      <w:r>
        <w:t>Name: ____________________________________________</w:t>
      </w:r>
    </w:p>
    <w:p w14:paraId="72EE94FA" w14:textId="77777777" w:rsidR="00B56FF9" w:rsidRDefault="00000000">
      <w:r>
        <w:t>Phone Number: ____________________________________________</w:t>
      </w:r>
    </w:p>
    <w:p w14:paraId="45D63986" w14:textId="77777777" w:rsidR="00B56FF9" w:rsidRDefault="00000000">
      <w:r>
        <w:t>NIN Number: ____________________________________________</w:t>
      </w:r>
    </w:p>
    <w:p w14:paraId="4669A983" w14:textId="77777777" w:rsidR="00B56FF9" w:rsidRDefault="00000000">
      <w:r>
        <w:t>L.G.A: ____________________________________________</w:t>
      </w:r>
    </w:p>
    <w:p w14:paraId="5E98ECA4" w14:textId="77777777" w:rsidR="00B56FF9" w:rsidRDefault="00000000">
      <w:r>
        <w:t>Email Address: ____________________________________________</w:t>
      </w:r>
    </w:p>
    <w:p w14:paraId="2BBB388E" w14:textId="77777777" w:rsidR="00B56FF9" w:rsidRDefault="00000000">
      <w:r>
        <w:t>State: ____________________________________________</w:t>
      </w:r>
    </w:p>
    <w:p w14:paraId="4875656B" w14:textId="77777777" w:rsidR="00B56FF9" w:rsidRDefault="00000000">
      <w:r>
        <w:t>Trade/Subject: ____________________________________________</w:t>
      </w:r>
    </w:p>
    <w:p w14:paraId="5AC09ECC" w14:textId="77777777" w:rsidR="00B56FF9" w:rsidRDefault="00000000">
      <w:r>
        <w:t>Program (STC or VEI): ____________________________________________</w:t>
      </w:r>
    </w:p>
    <w:p w14:paraId="2A98EBA7" w14:textId="77777777" w:rsidR="00B56FF9" w:rsidRDefault="00000000">
      <w:r>
        <w:t>Date of Birth: ____________________________________________</w:t>
      </w:r>
    </w:p>
    <w:p w14:paraId="47951C97" w14:textId="77777777" w:rsidR="00B56FF9" w:rsidRDefault="00000000">
      <w:r>
        <w:t>Account Number: ____________________________________________</w:t>
      </w:r>
    </w:p>
    <w:p w14:paraId="3E76AC2A" w14:textId="77777777" w:rsidR="00B56FF9" w:rsidRDefault="00000000">
      <w:r>
        <w:t>BVN: ____________________________________________</w:t>
      </w:r>
    </w:p>
    <w:p w14:paraId="69B7A2E5" w14:textId="77777777" w:rsidR="00B56FF9" w:rsidRDefault="00000000">
      <w:r>
        <w:t>Bank: ____________________________________________</w:t>
      </w:r>
    </w:p>
    <w:p w14:paraId="44F10AA6" w14:textId="77777777" w:rsidR="00B56FF9" w:rsidRDefault="00000000">
      <w:r>
        <w:t>Town: ____________________________________________</w:t>
      </w:r>
    </w:p>
    <w:p w14:paraId="6E326BE0" w14:textId="77777777" w:rsidR="00B56FF9" w:rsidRDefault="00000000">
      <w:pPr>
        <w:pStyle w:val="Heading2"/>
      </w:pPr>
      <w:r>
        <w:br/>
        <w:t>Approved Skills (Trade)</w:t>
      </w:r>
    </w:p>
    <w:p w14:paraId="1F616DF5" w14:textId="77777777" w:rsidR="00B56FF9" w:rsidRDefault="00000000">
      <w:r>
        <w:t>[ ] Electrical Installation</w:t>
      </w:r>
    </w:p>
    <w:p w14:paraId="77C413F6" w14:textId="77777777" w:rsidR="00B56FF9" w:rsidRDefault="00000000">
      <w:r>
        <w:t>[ ] Painting and Decoration</w:t>
      </w:r>
    </w:p>
    <w:p w14:paraId="383EBAE8" w14:textId="77777777" w:rsidR="00B56FF9" w:rsidRDefault="00000000">
      <w:r>
        <w:t>[ ] Motor Mechanics and Mechanical Craft</w:t>
      </w:r>
    </w:p>
    <w:p w14:paraId="59951765" w14:textId="77777777" w:rsidR="00B56FF9" w:rsidRDefault="00000000">
      <w:r>
        <w:t>[ ] Hospitality and Catering</w:t>
      </w:r>
    </w:p>
    <w:p w14:paraId="47AF519C" w14:textId="77777777" w:rsidR="00B56FF9" w:rsidRDefault="00000000">
      <w:r>
        <w:t>[ ] Welding</w:t>
      </w:r>
    </w:p>
    <w:p w14:paraId="2BDAB84C" w14:textId="77777777" w:rsidR="00B56FF9" w:rsidRDefault="00000000">
      <w:r>
        <w:t>[ ] Fashion Design and Tailoring</w:t>
      </w:r>
    </w:p>
    <w:p w14:paraId="00DD014C" w14:textId="77777777" w:rsidR="00B56FF9" w:rsidRDefault="00000000">
      <w:r>
        <w:t>[ ] Agric</w:t>
      </w:r>
    </w:p>
    <w:p w14:paraId="3987713D" w14:textId="77777777" w:rsidR="00B56FF9" w:rsidRDefault="00000000">
      <w:r>
        <w:t>[ ] Plumbing</w:t>
      </w:r>
    </w:p>
    <w:p w14:paraId="1C100695" w14:textId="77777777" w:rsidR="00B56FF9" w:rsidRDefault="00000000">
      <w:r>
        <w:t>[ ] Traveling and Tourism</w:t>
      </w:r>
    </w:p>
    <w:p w14:paraId="2DD943C4" w14:textId="77777777" w:rsidR="00B56FF9" w:rsidRDefault="00000000">
      <w:r>
        <w:t>[ ] Carpentry and Joinery</w:t>
      </w:r>
    </w:p>
    <w:p w14:paraId="0309948B" w14:textId="77777777" w:rsidR="00B56FF9" w:rsidRDefault="00000000">
      <w:r>
        <w:t>[ ] Masonry</w:t>
      </w:r>
    </w:p>
    <w:p w14:paraId="21943FE9" w14:textId="77777777" w:rsidR="00B56FF9" w:rsidRDefault="00000000">
      <w:r>
        <w:t>[ ] CNG/Auto Mechanic</w:t>
      </w:r>
    </w:p>
    <w:p w14:paraId="4F6495F4" w14:textId="77777777" w:rsidR="00B56FF9" w:rsidRDefault="00000000">
      <w:r>
        <w:t>[ ] Electrical Maintenance</w:t>
      </w:r>
    </w:p>
    <w:sectPr w:rsidR="00B56F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1242281">
    <w:abstractNumId w:val="8"/>
  </w:num>
  <w:num w:numId="2" w16cid:durableId="2141192749">
    <w:abstractNumId w:val="6"/>
  </w:num>
  <w:num w:numId="3" w16cid:durableId="610160779">
    <w:abstractNumId w:val="5"/>
  </w:num>
  <w:num w:numId="4" w16cid:durableId="1318802632">
    <w:abstractNumId w:val="4"/>
  </w:num>
  <w:num w:numId="5" w16cid:durableId="756364401">
    <w:abstractNumId w:val="7"/>
  </w:num>
  <w:num w:numId="6" w16cid:durableId="1469087212">
    <w:abstractNumId w:val="3"/>
  </w:num>
  <w:num w:numId="7" w16cid:durableId="1210609416">
    <w:abstractNumId w:val="2"/>
  </w:num>
  <w:num w:numId="8" w16cid:durableId="1821119654">
    <w:abstractNumId w:val="1"/>
  </w:num>
  <w:num w:numId="9" w16cid:durableId="5523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019"/>
    <w:rsid w:val="0029639D"/>
    <w:rsid w:val="00326F90"/>
    <w:rsid w:val="00387265"/>
    <w:rsid w:val="00AA1D8D"/>
    <w:rsid w:val="00AD3740"/>
    <w:rsid w:val="00B47730"/>
    <w:rsid w:val="00B56FF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2BB7D"/>
  <w14:defaultImageDpi w14:val="300"/>
  <w15:docId w15:val="{DB3D8693-8BE6-E645-8DC9-A556A67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Guest User</cp:lastModifiedBy>
  <cp:revision>3</cp:revision>
  <dcterms:created xsi:type="dcterms:W3CDTF">2013-12-23T23:15:00Z</dcterms:created>
  <dcterms:modified xsi:type="dcterms:W3CDTF">2025-07-14T09:07:00Z</dcterms:modified>
  <cp:category/>
</cp:coreProperties>
</file>